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4324" w14:textId="8e64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61 сессии Осакаровского районного маслихата от 30 декабря 2019 года № 790 "О бюджете поселков, сельских округов Осакаровского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20 марта 2020 года № 821. Зарегистрировано Департаментом юстиции Карагандинской области 26 марта 2020 года № 5757.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0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61 сессии Осакаровского районного маслихата от 30 декабря 2019 года № 790 "О бюджете поселков, сельских округов Осакаровского района на 2020-2022 годы" (зарегистрировано в Реестре государственной регистрации нормативных правовых актов за № 5655, Эталонном контрольном банке нормативных правовых актов Республики Казахстан в электронном виде 14 января 2020 года),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576 450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9 101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567 349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586 860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10 410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10 410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10 410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264 490 тысяч тенге, в том числе по: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3 826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260 664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270 363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5 873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5 873 тысяч тенге, в том числе: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5 873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25 130 тысяч тенге, в том числе по: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367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24 763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27 315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2 185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2 185 тысяч тенге, в том числе: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2 185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24 600 тысяч тенге, в том числе по: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981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23 619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29 206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4 606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4 606 тысяч тенге, в том числе: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4 606 тысяч тенге.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Батпактинского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29 354 тысяч тенге, в том числе по: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1 847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2 339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25 168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29 354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16 306 тысяч тенге, в том числе по: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357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15 949 тысяч тенге;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16 306 тысяч тенге;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составе поступлений в бюджет Маржанкольского сельского округа на 2020 год целевые трансферты из районного бюджета согласно приложению 26-1.";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23 145 тысяч тенге, в том числе по: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447 тысяч тенге;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185 тысяч тенге;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22 513 тысяч тенге;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23 145 тысяч тенге;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28 048 тысяч тенге, в том числе по: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565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27 483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28 048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 составе поступлений в бюджет Николаевского сельского округа на 2020 год целевые трансферты из районного бюджета согласно приложению 35-1.";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37 493 тысяч тенге, в том числе по: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391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37 102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37 493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Садового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19 274 тысяч тенге, в том числе по: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429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18 845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19 274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17 742 тысяч тенге, в том числе по: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17 209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17 742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Акбулак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22 045 тысяч тенге, в том числе по: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481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21 560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22 045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Родниковского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20 036 тысяч тенге, в том числе по: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888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19 148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20 036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Тельманского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18 817 тысяч тенге, в том числе по: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512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1 636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16 669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18 817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Иртышского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17 896 тысяч тенге, в том числе по: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17 831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17 896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21 666 тысяч тенге, в том числе по: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 тысяч тенге;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тысяч тенге;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21 453 тысяч тенге;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21 666 тысяч тенге;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тысяч тенге;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Чапаевского сельского округа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2 490 тысяч тенге, в том числе по: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0 тысяч тенге;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2 490 тысяч тенге;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2 490 тысяч тенге;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Учесть в составе поступлений и расходов бюджета поселка на 2020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26-1, 35-1,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решению;</w:t>
      </w:r>
    </w:p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</w:t>
            </w:r>
          </w:p>
        </w:tc>
      </w:tr>
    </w:tbl>
    <w:bookmarkStart w:name="z33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2020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3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3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Осакаровка на 2020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4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2020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4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4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Молодежный на 2020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5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2020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5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5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2020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6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2020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2020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6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2020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6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2020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7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2020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7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7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2020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8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2020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8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2020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8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9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2020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9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2020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9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39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2020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0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0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Маржанкольского сельского округа на 2020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0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Николаевского сельского округа на 2020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