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9f0c" w14:textId="68d9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Осакаровского районного маслихата от 7 сентября 2016 года № 100 "Об утверждении Правил выдачи служебного удостоверения государственного учреждения "Аппарат Осакаровского районного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10 августа 2020 года № 884. Зарегистрировано Департаментом юстиции Карагандинской области 18 августа 2020 года № 6012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Осакаровского районного маслихата от 7 сентября 2016 года № 100 "Об утверждении Правил выдачи служебного удостоверения государственного учреждения "Аппарат Осакаровского районного маслихата" и его описание" (зарегистрировано в Реестре государственной регистрации нормативных правовых актов за № 3968, опубликовано в информационно–правовой системе "Әділет" от 13 октября 2016 года, районной газете "Сельский труженик" от 8 октября 2016 года № 40 (7524)).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Осакаровского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