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8e6f" w14:textId="7058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61 сессии Осакаровского районного маслихата от 30 декабря 2019 года № 790 "О бюджете поселков, сельских округов Осакаровского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ноября 2020 года № 950. Зарегистрировано Департаментом юстиции Карагандинской области 10 декабря 2020 года № 6124.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61 сессии Осакаровского районного маслихата от 30 декабря 2019 года № 790 "О бюджете поселков, сельских округов Осакаровского района на 2020-2022 годы" (зарегистрировано в Реестре государственной регистрации нормативных правовых актов за № 5655, опубликовано в Эталонном контрольном банке нормативных правовых актов Республики Казахстан в электронном виде 14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1 092 574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1 066 075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1 191 002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98 428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98 428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88 018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10 410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273 802 тысяч тенге, в том числе по: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8 181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265 621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354 199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80 397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80 397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74 524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5 873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32 235 тысяч тенге, в том числе по: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3 123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29 112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34 419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2 184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2 184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25 420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25 153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25 420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37 981 тысяч тенге, в том числе по: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36 960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37 981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45 268 тысяч тенге, в том числе по: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967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44 116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57 268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12 000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12 000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12 000 тысяч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41 526 тысяч тенге, в том числе по: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41 349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41 526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35 397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1 229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34 168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35 397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34 535 тысяч тенге, в том числе по: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465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34 070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41 735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7 200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7 200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7 200 тысяч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26 664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25 927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26 664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52 684 тысяч тенге, в том числе по: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603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52 081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52 684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27 214 тысяч тенге, в том числе по: 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27 123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27 214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29 989 тысяч тенге, в том числе по: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235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29 754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36 416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6 427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6 427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6 427 тысяч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33 694 тысяч тенге, в том числе по: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33 488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40 123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6 429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6 429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6 429 тысяч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34 876 тысяч тенге, в том числе по: 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34 391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34 876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25 447 тысяч тенге, в том числе по: 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2 445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23 002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25 447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24 039 тысяч тенге, в том числе по: 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757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1 635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21 647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24 039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21 582 тысяч тенге, в том числе по: 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21 180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21 582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35 677 тысяч тенге, в том числе по: 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249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35 384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35 677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Эммерих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</w:t>
            </w:r>
          </w:p>
        </w:tc>
      </w:tr>
    </w:tbl>
    <w:bookmarkStart w:name="z37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2020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7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7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Осакаровка на 2020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2020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8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8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Молодежный на 2020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9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2020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9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9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2020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0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2020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0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0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2020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0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2020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1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2020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1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1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2020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2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2020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2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2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Сарыозек на 2020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3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2020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3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2020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3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3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2020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4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4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2020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4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5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5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2020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5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6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2020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6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Сункар на 2020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6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Маржанкольского сельского округа на 2020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6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Озерного сельского округа на 2020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7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Кундуздинского сельского округа на 2020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7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Николаевского сельского округа на 2020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7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Садового сельского округа на 2020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8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Жансары на 2020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8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Акбулак на 2020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8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Родниковского сельского округа на 2020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9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Тельманского сельского округа на 2020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9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Мирного сельского округа на 2020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