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22e2" w14:textId="51d2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поддержки и установления размера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Улытауского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30 декабря 2020 года № 417. Зарегистрировано Департаментом юстиции Карагандинской области 12 января 2021 года № 6153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",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и размер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Улытауского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от 12 октября 2016 года № 48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работающим и проживающим в сельских населенных пунктах" (зарегистрировано в Реестре государственной регистрации нормативных правовых актов за № 4015, опубликовано в газете "Ұлытау өңірі" от 29 октября 2016 года № 44-45 (6068), в информационно-правовой системе "Әділет" от 04 ноября 2016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Улытауского района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и размер оказания социальной поддержки по оплате коммунальных услуг и приобретению топлива (далее – социальная поддержка)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Улытауского района.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Улытауского района" на основании сводных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оказания социальной поддержки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социальной поддержки акиматы поселка, сел и сельских округов предоставляют списки работников здравоохранения, социального обеспечения, образования, культуры, спорта и ветеринарии, проживающих и работающих в сельских населенных пунктах Улытауского района с предоставлением следующих документов без истребования заявлений от получателей: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(заверенного печатью акима села, поселка, сельского округа);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с места работы (с указанием должности);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отказа в оказании социальной поддержки является: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 согласно перечню, указанному в пункте 3 и (или) документов с истекшим сроком действия;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сведений или несоответствие документов.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Специалисты государственных организаций здравоохранения, социального обеспечения, образования, культуры, спорта и ветеринарии, при совмещении нескольких должностей социальная поддержка оказывается только по одной из занимаемой должностей.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обработки документов на оказание социальной поддержки с момента сдачи документов акиматами сел, поселков и сельских округов в уполномоченный орган - 15 календарных дней.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по спискам производится уполномоченным органом с августа по декабрь текущего года.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социальной поддержки – выплата, произведенная один раз в год согласно плана финансирования.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социальной поддержки на оплату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Улытауского района 10 (десять) месячных расчетных показателей за счет средств бюджета.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