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9ec4d" w14:textId="579ec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 и границ прилегающих территорий, в которых запрещено проведение пикетирования, на территории Улытауского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Улытауского районного маслихата Карагандинской области от 31 декабря 2020 года № 427. Зарегистрировано Департаментом юстиции Карагандинской области 15 января 2021 года № 6165.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- в редакции решения Улытауского районного маслихата области Ұлытау от 05.03.2024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 Улытауский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собраний,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границы прилегающих территорий, в которых запрещено проведение пикетирования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Улытауского районного маслихата от 4 августа 2016 года № 32 "О дополнительном регламентировании порядка проведения мирных собраний, митингов, шествий, пикетов и демонстраций на территории Улытауского района" (зарегистрировано в Реестре государственной регистрации нормативных правовых актов за № 3954, опубликовано 10 сентября 2016 года в районной газете "Улытау өңірі" за № 37 (6060) и опубликовано 28 сентября 2016 года в информационно-правовой системе "Әділет").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Сейтжанов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собраний,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специализированные места для организации и проведения мирных собраний, порядок использования специализированные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Улытауском районе: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площадь перед аллеей "Бес Арыс" по улице Абая в селе Улытау. Норма предельной заполняемости - 600 человек;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площадь перед зданием коммунального государственного казҰнного предприятия "Улытауский районный дом культуры" по улице Абая в селе Улытау. Норма предельной заполняемости - 500 человек;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площадь перед зданием коммунального государственного казҰного предприятия "Культурно-досуговый центр поселка Жезды" по улице Куттымбет поселок Жезды. Норма предельной заполняемости - 600 человек.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селе Улытау, от коммунального государственного казҰнного предприятия "Улытауский районный дом культуры" по улице Абая до Аллеи "Бес Арыс" 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поселке Жезды, по улице Куттымбета до площади перед коммунальным государственным казенным предприятием "Культурно-досуговый центр поселка Жезды".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условиях сумерек специализированные места для проведения мирных собраний должны быть обеспечены освещением.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Специализированные места для проведения мирных собраний организатором и его участниками используются в следующем порядке: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находятся на территории специализированного места в течение времени, указанного в уведомлении;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 сохранность зданий, сооружений, малых архитектурных форм, зеленых насаждений, а также иного имущества.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Запрещается установление юрт, палаток, иных сооружений в специализированных местах для организации и проведения мирных собраний без согласия местного исполнительного органа.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дополнено пунктом 3 в соответствии с решением Улытауского районного маслихата области Ұлытау от 05.03.2024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427</w:t>
            </w:r>
          </w:p>
        </w:tc>
      </w:tr>
    </w:tbl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Улытауского районного маслихата области Ұлытау от 05.03.2024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прилегающих территорий в Улытауском районе, в которых запрещено проведение пикетирования, определяются на расстоянии 800 метров от: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 массовых захоронений;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объектов железнодорожного, водного, воздушного и автомобильного транспорта и прилегающих к ним территорий;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территорий,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территорий,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магистральных железнодорожных сетей, магистральных трубопроводов, национальной электрической сети, магистральных линий связи и прилегающих к ним территорий.</w:t>
      </w:r>
    </w:p>
    <w:bookmarkEnd w:id="24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