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e81d" w14:textId="972e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 сессии Улытауского районного маслихата от 31 декабря 2019 года № 354 "О бюджетах поселков,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11 декабря 2020 года № 408. Зарегистрировано в Министерстве юстиции Республики Казахстан 20 декабря 2020 года № 21803.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Улытауского районного маслихата от 31 декабря 2019 года № 354 "О бюджетах поселков, сельских округов на 2020-2022 годы" (зарегистрировано в Реестре государственной регистрации нормативных правовых актов за № 5678, опубликовано в газете "Ұлытау" от 11 января 2020 года № 2-3 (6232), от 18 января 2020 года № 4-5 (6234), от 1 февраля 2020 года № 6-7 (6236), от 8 февраля 2020 года № 8-9 (6238), от 15 февраля 2020 года № 10-11 (6240), в Эталонном контрольном банке нормативных правовых актов Республики Казахстан в электронном виде от 22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545 150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541 830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587 957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42 807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42 807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639 982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633 424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967 217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327 235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327 235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318 065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9 170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66 371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65 825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66 371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126 421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123 558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126 421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68 787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67 480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68 787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54 579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53 917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95 332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3 723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90 757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95 332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39 376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38 466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39 376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806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48 084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49 848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47 053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1 305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44 521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47 053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41 457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1 213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40 244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41 457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74 424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1 194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72 021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74 424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149 079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751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147 596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149 079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42 538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41 101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42 538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34 297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1 423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923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31 951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34 297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9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2020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2020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2020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2020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1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2020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1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2020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1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2020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2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2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2020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2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2020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2020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3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2020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3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3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4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бюджетов поселков, сельских округов на 2020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"Айгөлек"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культурно-досугового центра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"Балдәурен"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