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bf63" w14:textId="7fcb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29 декабря 2020 года № 44/403. Зарегистрировано Департаментом юстиции Карагандинской области 12 января 2021 года № 6155.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- 11 607 944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4 286 553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- 11177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- 7087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- 7 303 127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- 12 075 028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- 60796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170836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- 57343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-60796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60796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–170836 тысяч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467084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 8/91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2021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субвенций, передаваемых из районного бюджета в бюджеты поселка, сельских округов в сумме 1007850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районного бюджета субвенции, передаваемые из районного бюджета в бюджеты поселка,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Шетского района на 2021 год в сумме 77579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решения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ff0000"/>
          <w:sz w:val="28"/>
        </w:rPr>
        <w:t>№ 8/91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12 075 028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862"/>
        <w:gridCol w:w="862"/>
        <w:gridCol w:w="6912"/>
        <w:gridCol w:w="194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862"/>
        <w:gridCol w:w="862"/>
        <w:gridCol w:w="6912"/>
        <w:gridCol w:w="194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862"/>
        <w:gridCol w:w="862"/>
        <w:gridCol w:w="6912"/>
        <w:gridCol w:w="194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7"/>
        <w:gridCol w:w="3193"/>
      </w:tblGrid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1 461 341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864 980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178 265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103 834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социальная адресная помощь, в том числе: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адресная социальная помощь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гарантированный социальный пакет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предоставляющие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620 152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(объекты транспортной инфраструктуры)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435 897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184 255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478 222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им. С. Мухамеджанова на 150 учащихся с.Киик Шетского района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478 222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118 139</w:t>
            </w:r>
          </w:p>
        </w:tc>
      </w:tr>
      <w:tr>
        <w:trPr>
          <w:trHeight w:val="30" w:hRule="atLeast"/>
        </w:trPr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2021-2023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3756"/>
        <w:gridCol w:w="3756"/>
        <w:gridCol w:w="3678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(тыс.тенге)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(тыс.тенге)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(тыс.тенге)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1007850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834116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С.Сейфуллина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Дарья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Жамбыл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Кайракты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Унрек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Карима Мынбаева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Кеншокы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село.Красная Поляна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Нураталды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село.Ортау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