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b261" w14:textId="433b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на 2021-2023 годы сельских округов и поселков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30 декабря 2020 года № 44/416. Зарегистрировано Департаментом юстиции Карагандинской области 14 января 2021 года № 6160.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270494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260894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279561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9067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бюджет поселка Агадырь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505697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489677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526655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20958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бюджет поселка С.Сейфуллина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129326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125761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134528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поселка Акжал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133995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8354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125641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142382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8387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 поселка Мойынты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45498 тысяч тенге, в том числе: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43718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48085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2587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 поселка Акшатау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59766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58776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60406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640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бюджет поселка Дария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58221 тысяч тенге, в том числе: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58024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58400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 поселка Жамбыл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19299 тысяч тенге, в том числе: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19293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19312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 Акшокинского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49475 тысяч тенге, в том числе: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47531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50699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 Нижние Кайрактинского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67028 тысяч тенге, в том числе: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66579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67134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бюджет 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73185 тысяч тенге, в том числе: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72421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74239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 тысяч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 Успенского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71159 тысяч тенге, в том числе: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70287 тысяч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73899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2740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бюджет Шетского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41135 тысяч тенге, в том числе: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40529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41968 тысяч тенге;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 тысяч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бюджет Акойского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79965 тысяч тенге, в том числе: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 тысяч тенге;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79482 тысяч тенге;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80702 тысяч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 тысяч тенге.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бюджет Батыкского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43812 тысяч тенге, в том числе: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 тысяч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43500 тысяч тенге;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44320 тысяч тенге;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бюджет Босагинского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102086 тысяч тенге, в том числе: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 тысяч тенге;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101646 тысяч тенге;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102912 тысяч тенге;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Утвердить бюджет Бурминского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60834 тысяч тенге, в том числе: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 тенге;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60172 тысяч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63378 тысяч тенге;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Утвердить бюджет сельского округа имени Карима Мынбаева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39048 тысяч тенге, в том числе: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 тысяч тенге;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37393 тысяч тенге;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39449 тысяч тенге;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Утвердить бюджет Кеншокинского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117732 тысяч тенге, в том числе: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 тысяч тенге;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117077 тысяч тенге;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118237 тысяч тенге;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Утвердить бюджет Кииктинского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48079 тысяч тенге, в том числе: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47473 тысяч тенге;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48594 тысяч тенге;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 тысяч тенге.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Утвердить бюджет Коктенкольского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50031 тысяч тенге, в том числе: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1577 тысяч тенге;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48454 тысяч тенге;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51225 тысяч тенге;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1194 тысяч тенге.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Утвердить бюджет сельского округа Красная Поляна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111803 тысяч тенге, в том числе: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 тысяч тенге;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111232 тысяч тенге;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111859 тысяч тенге;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Утвердить бюджет Нураталдинского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55217 тысяч тенге, в том числе: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 тысяч тенге;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54094 тысяч тенге;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58049 тысяч тенге;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2832 тысяч тенге.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Утвердить бюджет Ортауского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51237 тысяч тенге, в том числе: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50890 тысяч тенге;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52080 тысяч тенге;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1259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2021 года и подлежит официальному опубликованию.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0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2021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1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2022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1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1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2021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1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2022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1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2023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2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2021 год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2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2022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2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2023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2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2021 год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2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2022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3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3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2021 год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3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2022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3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2023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3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2021 год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40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2022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4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2023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2021 год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4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2022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4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2023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2021 год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5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2022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5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2023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5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2021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5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2022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6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2023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6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2021 год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6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2022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6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2023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2021 год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7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7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7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7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7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8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2021 год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8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2022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8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2023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2021 год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8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9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2021 год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9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года№ 44/416</w:t>
            </w:r>
          </w:p>
        </w:tc>
      </w:tr>
    </w:tbl>
    <w:bookmarkStart w:name="z49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2021 год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0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0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2023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2021 год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0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0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1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2021 год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13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1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1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2021 год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1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2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2023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2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2021 год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2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2022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2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2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2021 год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3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3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2023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3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2021 год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3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3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2023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4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2021 год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43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2022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4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4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2021 год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4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2022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5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2023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5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2021 год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Шетского районного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5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2022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55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2023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