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1290" w14:textId="8121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10 апреля 2012 года № 5/38 "Об утверждении Правил о размере и порядке оказания жилищной помощи населению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26 февраля 2020 года № 37/369. Зарегистрировано Департаментом юстиции Карагандинской области 3 марта 2020 года № 5722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10 апреля 2012 года № 5/38 "Об утверждении Правил о размере и порядке оказания жилищной помощи населению города Приозерск" (зарегистрировано в Реестре государственной регистрации нормативных правовых актов за № 8-4-278, опубликовано в газете "Приозерский вестник" от 11 мая 2012 года № 18 (251),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города Приозерск,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доля предельно-допустимых расходов -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