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aff3" w14:textId="646a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февраля 2020 года № 169. Зарегистрировано Департаментом юстиции Кызылординской области 14 февраля 2020 года № 7257.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номером 17583) акимат Кызылординской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продуктивности и качества продукции аквакультуры (рыбоводства)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 Б.Б.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 Кызылординской области от 13 февраля 2020 года № 169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508"/>
        <w:gridCol w:w="3264"/>
        <w:gridCol w:w="4780"/>
      </w:tblGrid>
      <w:tr>
        <w:trPr>
          <w:trHeight w:val="30" w:hRule="atLeast"/>
        </w:trPr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товарного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виды рыб и их гибриды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