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add1" w14:textId="da7a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Кызылординской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9 апреля 2020 года № 17. Зарегистрировано Департаментом юстиции Кызылординской области 9 апреля 2020 года № 7392. Утратило силу постановлением акимата Кызылординской области от 27 августа 2021 года № 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27.08.2021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Правительства Республики Казахстан от 20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Указа Президента Республики Казахстан от 16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287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дальнейших мерах по стабилизации экономики" акимат Кызылординской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Определить следующие условия, объем и целевое назначение выпуска местным исполнительным органом Кызылординской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2020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мероприятий Дорожной карты занятости, определенных в период действия чрезвычайного положения;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26 670 000 000 (двадцать шесть миллиардов шестьсот семьдесят миллионов)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мероприятий Дорожной карты занятости, определенных в период действия чрезвычайного положения.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финансов Кызылординской области" в установленном законодательством порядке принять меры, вытекающие из настоящего постановления.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Кызылординской области Жаханова Б.Д.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Абдыкаликова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