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f089" w14:textId="8f8f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23 октября 2013 года № 334 "Об установлении карантинной зоны с введением карантинного режима в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20 мая 2020 года № 34. Зарегистрировано Департаментом юстиции Кызылординской области 21 мая 2020 года № 7446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представлением государственного учреждения "Кызылординская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от 26 февраля 2020 года № 03-03-174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23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карантинной зоны с введением карантинного режима в Кызылординской области" (зарегистрировано в Реестре государственной регистрации нормативных правовых актов за номером 4539, опубликовано 23 ноября 2013 года в газетах "Сыр бойы" и "Кызылординские вести")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постановления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карантинной зоны с введением карантинного режима на территории Кызылординской области";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карантинную зону с введением карантинного режима на территории Кызылординской области согласно приложению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сельского хозяйства Кызылординской области" и "Кызылординская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 в установленном законодательством порядке принять меры, вытекающие из настоящего постановления.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Жаханова Б.Д.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"Кызылординская областная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инспекция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инспекции 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агропромышленном комплексе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20 мая 2020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"23" октября 2013 года № 334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Кызылординской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69"/>
        <w:gridCol w:w="2752"/>
        <w:gridCol w:w="2377"/>
        <w:gridCol w:w="1999"/>
        <w:gridCol w:w="1623"/>
        <w:gridCol w:w="1811"/>
      </w:tblGrid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районов и города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зараженная территория,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карантинных объектов,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133,01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3497,81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