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72e8" w14:textId="4d27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12 декабря 2019 года № 374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мая 2020 года № 424. Зарегистрировано Департаментом юстиции Кызылординской области 1 июня 2020 года № 7502.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7037, опубликовано 26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276 240 627,2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8 727 358,0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2 140 076,9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265 364 267,3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286 775 945,1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23 950 833,7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28 116 200,7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4 165 367,0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850 294,0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850 294,0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-35 336 445,6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35 336 445,6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возмещение платежей населения по оплате коммунальных услуг в режиме чрезвычайного положения в Республике Казахстан;";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Предусмотреть в областном бюджете на 2020 год перечисление в бюджет Туркестанской области средств в размере 255 000 тысяч тенге на ликвидацию чрезвычайной ситуации и ее последствий в Мактааральском районе Туркестанской области.";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45 сессии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2019 года № 374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276 240 627,2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265 364 267,3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261 490 555,0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286 775 945,1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25 033 952,3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22 437 301,1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15 153 605,6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28 116 200,7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