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4fb9" w14:textId="1034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мая 2020 года № 434. Зарегистрировано Департаментом юстиции Кызылординской области 3 июня 2020 года № 7504.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приказом Министра индустрии и инфраструктурного развития Республики Казахстан от 20 июня 2019 года № 417 (зарегистрирован в Реестре государственной регистрации нормативных правовых актов за № 18883)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45 сессии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Кызылординского областного маслихата от 24.07.2024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по Кызылординской области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Казахстан, составляет 50% от первоначального взноса, но не более 1 000 000 (одного миллиона)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(состоящие в очереди на получение жилья в местных исполнительных органах);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 (состоящие в очереди на получение жилья в местных исполнительных органах);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 (состоящие в очереди на получение жилья в местных исполнительных органах);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 (состоящие в очереди на получение жилья в местных исполнительных органах);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 (состоящие в очереди на получение жилья в местных исполнительных органах);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(зарегистрировано в Реестре государственной регистрации нормативных правовых актов за № 26830) (состоящие в очереди на получение жилья в местных исполнительных органах);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 (состоящие в очереди на получение жилья в местных исполнительных органах);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 (состоящие в очереди на получение жилья в местных исполнительных органах);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 (состоящие в очереди на получение жилья в местных исполнительных органах);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 (состоящие в очереди на получение жилья в местных исполнительных органах);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государственные служащие, работники бюджетных организаций, военнослужащие, кандидаты в космонавты, космонавты, сотрудники специальных государственных органов и лица, занимающие государственные выборные должности (состоящие в очереди на получение жилья в местных исполнительных органах).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