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1639" w14:textId="42d1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Кызылординской области от 3 декабря 2019 года № 108 "Об утверждении перечня закупаемых продовольственных товаров в региональный стабилизационный фонд продовольственных товаров и предельной торговой надбавки"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18 июня 2020 года № 55. Зарегистрировано Департаментом юстиции Кызылординской области 19 июня 2020 года № 7526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Кызылординской области от 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закупаемых продовольственных товаров в региональный стабилизационный фонд продовольственных товаров и предельной торговой надбавки" (зарегистрировано в Реестре государственной регистрации нормативных правовых актов за номером 6998, опубликовано 5 декабря 2019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