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6cdc" w14:textId="e6e6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26 июня 2020 года № 62. Зарегистрировано Департаментом юстиции Кызылординской области 29 июня 2020 года № 7551. Утратило силу постановлением акимата Кызылординской области от 9 ноября 2020 года № 132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приказом исполняющего обязанности Министра национальной экономики Республики Казахстан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(зарегистрировано в Реестре государственной регистрации нормативных правовых актов за номером 11245) и протоколом заседания комиссии по утверждению размера предельно допустимых розничных цен на социально значимые продовольственные товары от 19 мая 2020 года № 02/1-6/2829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размер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предельно допустимых розничных цен на социально значимые продовольственные товары.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Жаханова Б.Д.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2020 года № 62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предельно допустимых розничных цен на социально значимые продовольственные товары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2737"/>
        <w:gridCol w:w="2483"/>
        <w:gridCol w:w="3238"/>
        <w:gridCol w:w="2485"/>
      </w:tblGrid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значимого продовольственного товара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(І категория)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тенге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