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f03a" w14:textId="5c3f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10 февраля 2016 года № 338 "О некоторых вопросах приватизации"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8 июля 2020 года № 68. Зарегистрировано Департаментом юстиции Кызылординской области 8 июля 2020 года № 7561. Утратило силу постановлением акимата Кызылординской области от 27 августа 2021 года № 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Кызылординской области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приватизации" (зарегистрировано в Реестре государственной регистрации нормативных правовых актов за номером 5382, опубликовано 15 марта 2016 года в газетах "Сыр бойы" и "Кызылординские вести" и 19 апреля 2016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приватизируемых акций акционерного общества и долей участия в товариществах с ограниченной ответственностью, а также юридических лиц как имущественных комплексов: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с порядковыми номерами третья и четвертая изложить в новой редакции: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5932"/>
        <w:gridCol w:w="2561"/>
        <w:gridCol w:w="2790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51 % доля участия в товариществе с ограниченной ответственностью "Кызылординский областной футбольный клуб "Кайсар"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управление сроком на 5 лет с правом последующего выкупа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51 % доля участия в товариществе с ограниченной ответственностью "Сыр медиа"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доверительное управление сроком на 7 лет с правом последующего выкупа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заместителей акима Кызылординской области Тлешева Н.Ш., Ахмет С.А.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