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a25a" w14:textId="647a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5 февраля 2020 года № 161 "Об утверждении объемов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сентября 2020 года № 103. Зарегистрировано Департаментом юстиции Кызылординской области 18 сентября 2020 года № 7650.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номером 7234, опубликовано 6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 на 2020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2020 года № 161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№1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субсидий, освоенные в соответствии с нормативами, утвержденными согласно приказа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464"/>
        <w:gridCol w:w="582"/>
        <w:gridCol w:w="1718"/>
        <w:gridCol w:w="2098"/>
        <w:gridCol w:w="2604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7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9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0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11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привеса</w:t>
            </w:r>
          </w:p>
          <w:bookmarkEnd w:id="12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  <w:bookmarkEnd w:id="13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14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3581,876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125365,660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5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6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овец в хозяйствах и сельскохозяйственных кооперативах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7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8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19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0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1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2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семья/сезон</w:t>
            </w:r>
          </w:p>
          <w:bookmarkEnd w:id="23"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1606268,3</w:t>
            </w: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пунктом 4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(зарегистрировано в Реестре государственной регистрации нормативных правовых актов за номером 18404);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субсидий, которые будут освоены в соответствии с нормативами, утвержденными согласно приказа министра сельского хозяйства Республики Казахстан от 17 июля 2020 года №229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452"/>
        <w:gridCol w:w="711"/>
        <w:gridCol w:w="1723"/>
        <w:gridCol w:w="1471"/>
        <w:gridCol w:w="2107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мясопере-рабатывающие предприятия с убойной мощностью 50 голов в сутки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32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голова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животным*: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825870,7</w:t>
            </w: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быков-производителей и племенных баранов-производителей субсидируется в соотношении к маточному поголовью согласно нагрузке 1:25, приобретение племенных жеребцов-производителей и верблюдов-производителей субсидируется в соотношении к маточному поголовью согласно нагрузке 1:15.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нехватки бюджетных средств, норматив субсидий может корректироваться в сторону уменьшения до 50 %.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