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4b92" w14:textId="8824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21 января 2020 года № 14951. Зарегистрировано Департаментом юстиции Кызылординской области 22 января 2020 года № 7220.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на 2020 год по городу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города Кызылорды от 21 января 2020 года № 14951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на 2020 год по городу Кызылорда (от численности рабочих мест, без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тазалығы"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 ата" Министерство образования и науки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"Кызылорда су жүйеси"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"Табиғат" на праве хозяйственного ведения управления природных ресурсов и регулирования природопользования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"Кооператив собственников квартир" "Шапагат"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некоммерческого акционерного общества государственная корпорация "Правительство для граждан" по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колледж строительства и бизнеса имени Смагула Искакова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