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d1b" w14:textId="8ba5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№283-54/1 "О бюджете поселка Тасбугет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299-56/1. Зарегистрировано Департаментом юстиции Кызылординской области 13 февраля 2020 года № 7256.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№ 7068, опубликовано в эталонном контрольном банке нормативных правовых актов Республики Казахстан 8 января 2020 года) внести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662 861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673 187,41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-10 326,4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10 326,4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№299-56/1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№283-54/1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3"/>
        <w:gridCol w:w="2021"/>
        <w:gridCol w:w="4708"/>
        <w:gridCol w:w="2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673 187,41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73 319,9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73 319,9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73 319,9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