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9ade" w14:textId="4389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№291-54/9 "О бюджете сельского округа Таслуат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мая 2020 года № 338-60/7. Зарегистрировано Департаментом юстиции Кызылординской области 12 мая 2020 года № 7416.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Таслуат на 2020-2022 годы" (зарегистрировано в Реестре государственной регистрации нормативных правовых актов №7069,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–350 864,2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347 712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350 864,2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ХХХХХХ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мая 2020 года №338-60/7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№291-54/9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347 712,0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347 712,0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350 864,2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