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bb1" w14:textId="8fa5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№283-54/1 "О бюджете поселка Тасбугет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332-60/1. Зарегистрировано Департаментом юстиции Кызылординской области 12 мая 2020 года № 7418.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7068, опубликовано в эталонном контрольном банке нормативных правовых актов Республики Казахстан опубликован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1 012 377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928 316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1 022 703,4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29 195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29 195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-39 521,4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39 521,4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29 195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10 326,4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№332-60/1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№283-54/1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1515"/>
        <w:gridCol w:w="4122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1 022 703,4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-39 521,4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