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a476" w14:textId="1cda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26 марта 2020 года №315-58/4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4 мая 2020 года № 328-59/11. Зарегистрировано Департаментом юстиции Кызылординской области 14 мая 2020 года № 7422. Утратило силу решением Кызылординского городского маслихата от 5 августа 2020 года № 354-63/2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городского маслихата от 05.08.2020 </w:t>
      </w:r>
      <w:r>
        <w:rPr>
          <w:rFonts w:ascii="Times New Roman"/>
          <w:b w:val="false"/>
          <w:i w:val="false"/>
          <w:color w:val="ff0000"/>
          <w:sz w:val="28"/>
        </w:rPr>
        <w:t>№ 354-63/2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Кызылординский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26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 315-58/4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7332, опубликовано в эталонном контрольном банке нормативных правовых актов Республики Казахстан от 04 апреля 2020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"Участникам и инвалидам Великой Отечественной войны, вдовам воинов погибших (умерших, пропавших без вести) в Великой Отечественной войне не вступившим в повторный брак,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единовременная выплата в размере 500 000 тенге, дополнительно 500 000 тенге;";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родителям или иным законным представителям детей, состоящихся на диспансерном учете с диагнозом "ВИЧ - инфекция" ежемесячно не более двухкратного размера прожиточного минимума установленного законодательством Республики Казахстан о республиканском бюджете на соответствующий финансовый год.".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ХХХХХІХ сессии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Кызылординский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