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db5b" w14:textId="2c7d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родительской платы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16 июня 2020 года № 15566. Зарегистрировано Департаментом юстиции Кызылординской области 17 июня 2020 года № 7524.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города Кызылорды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Кызылорды.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Акимат города Кызылорды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2020 года № 15566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один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один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Учереждение детский сад "Мир волшебства"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"ІнжуНұр"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"Нұр-Зере"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"Хадиджа"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"Айым" балабақшасы"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"Ай-Қарақат"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Аксуат, село Махамбет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"Жәния-Бағы"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"Әли Нұр Орда"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"Мадияр.Т"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"Альзанур"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"Superbaby-S"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"Гүлсезім орда"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"Данекер-Ордасы"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"НұрлыБақ"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частный детский сад "Жания kids"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"Екі жұлдыз-2016"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"Аяна-Жан"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частный детский сад "Ерке Бөбек"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"Superbaby"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частный детский сад "Дар-Сана"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"АйДиана"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дошкольного образования "Аяла-Жан"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дошкольное учреждение детский сад "Бөбегім"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дошкольное учреждение детский сад "Сыр Камкор"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"Ралан"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учреждения детского сада "Ралан"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дошкольное учреждение детский сад "Әл-Сабыр"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"Сырғалым"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Косшынырау, село Абая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"Атамұра-Орда"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"Зияткер-Қызылорда"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негосударственного образовательного учреждения "Балнур-Орда"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"Нұрлы бала"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"Баянсұлу"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"Дошкольный садик "Шолпанай"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"Динасыл"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"Балапан Әлемі"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"Үлпілдек"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"Частный детский сад "ГҮЛФАЙРУЗ"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частный детский сад "Д.Әулет"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частный детский сад "Сыр-балдырған"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частный детский сад "Шуақ-Орда"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"Сыр-балакай"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учреждение частный детский сад "ШУАҚ-ОРДА"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"Ясли-Сад Сәби Мағжан"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детский сад "Ақмарал балапан"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частный детский сад "Альбина-Бөбек"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частный детский сад "Сыр болашағы"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"Ертегі-Әлемі"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дошкольного образования "Хандәулет"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"Ақбота-Үміт"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"Алинур-Т"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частный детский сад "Адина"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"БибіАйша"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"Нұр Іңкәр"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"Бал қонжық"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дошкольное учреждение детский сад "№2 НұрШұғыла"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"Фарида"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"Фарида"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"Бауырсақ Қызылорда"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"Сыр Балажан"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"Жан-Айниет"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"Ай-Тоша"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дошкольное учреждение детский сад №1 "Шұғыла"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"Ай-Батыр"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"Бал бала Орда"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"Мариям 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"Наз Еркем"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"ГүлНұрАй"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Аксуат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"Ина-Жан"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"Ина Жан Орда"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частный детский сад "'Ботақандар Әлемі"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"Жас-Нұр Шөмекей"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"Алдияр-Қызылорда"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частный детский сад "Айзия kids"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"ясли-сад "Нұр-Қасым"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"Керемет Әлемі"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учреждение детский сад "Ак-Бибі"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учреждения детский сад "Ай-Мансур"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"Семейный детский сад "Саукел"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учреждение детский сад "Ару-Гул"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дошкольное учреждение детский сад "Алтын сақа"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"Ақ Ислам"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Ясли-сад "Ак Каусар"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поселок Белкуль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"Ғазиза"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частный детский сад "Димаш-Сұлтан"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"Айсара бөбек"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частный детский сад "Димаш-Сұлтан Балақай"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"Ақ Алан"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"Алан Орда"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"Саулет Нурайы"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ясли детский сад "Анеля"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"Бал-балақан"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"ясли-сад "Камила 2016"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частный детский сад "Сиқырлы әлем"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дошкольного образования "Ләйлім"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"Ғажайып бөбек"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"Жайна Құлыншақ"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"Ерке Мирас"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поселок Тасбугет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"Куланда"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"Жарығым"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"Дара-Нұр"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"Ясли-сад "Талантвилль"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частный детский сад "Бақытты Әлем"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"Дошкольный центр "Назым"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"Үкілім Үміт"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дошкольного образования "Парасат"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Аксуат, Дачная-1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"Наурыз-бөбегі"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"Еркемай" балапан"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"Ырыс"'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дошкольный мини центр "Сыр-Берекесі"'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учреждение дошкольный мини центр "'Еркемай"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"Сердце Томирис"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поселок Тасбугет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"Ақтайлағым"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"Шөмекей Жас-НҰР"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частный детский сад "Саулет 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частный детский сад "Саулет"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ответственностьюдетский сад "Ислам-балапан"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"Айнур Орда" балабақшасы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"Аққуым"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"Бөбек әлемi"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"Нұр-Адина"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"Ақжан-Балапан"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частного учреждения детский сад "Ақжан-Балапан"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дошкольный мини-садик "Бексултан"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"Жандинур"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учреждение детский сад "МарАл-Шах"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частный детский сад" "Мерейлім"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поселок Тасбугет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"Нуризат"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частный детский сад "Нұр бөбек-Орда"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Аксуат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"Нур-Салтанат"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Аксуат, село Махамбет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"Нұрлы сәби"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"Сезім-Балапан"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"Сымбаттым"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частный детский сад "Сыр Өрені"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"Сыр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"Сыр Сұлуы"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"Іңкәр Бөбек"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"Күнім 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"детский сад "Kindersurprise"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Негосудартсвенное учреждение детский сад "Қыз-Жібек"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"Қамбар батыр"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"Бақ-Азат"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Аксуат, село Махамбет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"Бодан ата"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"Бал бөбек орда"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"Бала сыры"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ясли-детский сад "Балбөпе"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"Бопежан"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"Бөбектер әлемі"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"Бопежан-2"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дошкольное учреждение детский сад "Ералаш 2015"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дошкольное учреждение детский сад "Ералаш 2015"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"Жақсылық"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"Жасмин-Орда"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учреждение "Детский сад "Жаннет"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учреждения детский сад "Жандинур"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частный детский сад "Жеті Қазына"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"Ақбілек Орда"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Негосудартсвенное образовательное учреждение "Ансар-Каусар"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"Тәп-тәттім"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"Балнур-Орда"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"Алтын бөбегім"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"Райчик"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частный детский сад "Құралай-Бөбек"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"Шырағымай"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"Детская Страна"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"Ұлпан балабақшасы"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ясли-детский сад "Хадиша 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"Шағбан"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"Шағбан-2"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дошкольное учреждение детский сад №3 "Алтын Орда-Шұғыла"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дошкольное учреждение, детский сад "Алтын балақай"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"Ақ Ильяс"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"Азима"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"Айжұлдыз"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"А.Айя"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"Ажар 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"Алтын Арай"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негосударственного образовательного учреждения "Ансар-Каусар"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"Нұр Арай Орда"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"Шарипа 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"Аль-Диас"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частный детский сад "Димаш-Сұлтан Еркем-ай"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"Лаззат анам"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"Батыржан"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"Дамир" балабақшасы"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ясли-сад "Нұр-Қасым-2"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"Сарыарқа-Қызылорда 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"Сыр сәбиі"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"Солнышко-Бобек"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"Нұрбек Орда"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"Ақбалғын"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с иностранным участием детский сад "Ботакан"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Талсуат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"Балнур"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"Дошкольный мини-садик "КәусәрЖан"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"Нұр-Әлемі"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Кызылординский филиал частного учреждения "Детский сад "Нұр-Әлемі"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"ISTIATGROUP"(ИСТИАТ ГРУПП)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частный детский сад "Бибажар 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учреждение "Детский сад "Дикоша"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учреждения детский сад "Сарыарқа-Қызылорда"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"Сыр көжегі"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"Даулет-Кызылорда"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"Шуағым"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"Лечебно-воспитательный благотворительный приют для детей дошкольного возраста "УМАЙ"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"Елігім"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дошкольное учреждение детский сад "Қалжан Дана"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дошкольное учреждение "Қайсар"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"Несібе"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казенное предприятие детский сад "Сыр жұлдызы" Кызылординского городского отдела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учереждение санаторный детский сад "№32 "Қызғалдақ" Кызылординского городского отдела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"Сыр шуағы" Кызылординского городского отдела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Аксуат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 сад "Сыр самалы" аппарата акима сельского округа Аксуат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"Ер Тарғын" Кызылординского городского отдела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 сад "Алтын ұя" Кызылординского городского отдела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"№50 "Жұлдыз" Кызылординского городского отдела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"Алпамыс" Кызылординского городского отдела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"№14 "Самал" Кызылординского городского отдела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"Балбұлақ" Кызылординского городского отдела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 сад "Сыр бөбегі" Кызылординского городского отдела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"Бегім-Ана" Кызылординского городского отдела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"Ер Төстік" Кызылординского городского отдела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дошкольная организация №5 "Шаттық" Кызылординского городского отдела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санаторный ясли сад "№4 "Қуаныш" Кызылординского городского отдела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санаторный детский сад "№3"Қарлығаш" Кызылординского городского отдела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"Нұрбесік" Кызылординского городского отдела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"Сыр еркесі" Кызылординского городского отдела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поселок Белкуль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предприятия ясли сад "Балапан" аппарата акима поселка Белкуль"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поселок Тасбугет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учереждение казенное санаторный детский сад "№2 "Бөбек" аппарата акима поселка Тасбугет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санаторный детский сад "№8 "Бүлдіршін" Кызылординского городского отдела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"№31"Алтын кілт" Кызылординского городского отдела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"Баларман" Кызылординского городского отдела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Талсуат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"Заңғар" аппарата акима сельского округа Талсуат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поселок Тасбугет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"Күнекей" аппарата акима поселка Тасбугет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сельский округ Кызылжарма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"Сыр дидары" "Аппарата сельского округа Кызылжарма"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Кызылорда, поселок Тасбугет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предприятия ясли сад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орда" поселка Тасбугет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Карауылтобе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"Нур Бобек" при школы №179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Караозек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"Ердаулет" при школы №128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Бирказан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при школы №145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Айнакол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центр "Жансая" при школы №175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Кызылозек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"Акерке" при школы №39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образовательное учреждение "ясли-сад "Ханшайым 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12500 тенге – не выше 26510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