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f25c" w14:textId="4b3f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июня 2020 года № 347-62/5. Зарегистрировано Департаментом юстиции Кызылординской области 26 июня 2020 года № 7542.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Кызылординского городского маслихата от 08.10.2024 </w:t>
      </w:r>
      <w:r>
        <w:rPr>
          <w:rFonts w:ascii="Times New Roman"/>
          <w:b w:val="false"/>
          <w:i w:val="false"/>
          <w:color w:val="ff0000"/>
          <w:sz w:val="28"/>
        </w:rPr>
        <w:t>№ 195-27/5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мирных собраний, митингов, шествий, пикетов и демонстраций на территории города Кызылорда" (зарегистрировано в Реестре государственной регистрации нормативных правовых актов за номером 5378, опубликовано в газетах от 16 марта 2016 года № 23-24 "Ақмешіт ақшамы", от 22 марта 2016 года № 13 "Кызылорда таймс", от 04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ХХХХХХІІ сессии Кызылординского городского маслихата 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347-62/5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города Кызылорда: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собраний, митингов: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имени Б.Шукенова (город Кызылорда, улица А.Токмагамбетова дом №9), норма предельной заполняемости - 200 человек;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"Темір жол" территория областного филармонии (город Кызылорда, улица Е.Ауелбекова дом №41), норма предельной заполняемости - 250 человек;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(город Кызылорда, пересечения улиц Коркыт ата и Яссауи), норма предельной заполняемости - 100 человек;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организации и проведения демонстраций, шествий: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Женис: от улицы Р.Багланова до проспекта Астана, норма предельной заполняемости - 1 километр, норма предельной заполняемости - 150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мирных собраний, митингов в населенных пунктах города Кызылорды: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"Тасбогет" поселка Тасбогет (улица Ш.Есенова, без номера), норма предельной заполняемости - 70 человек;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"Тағзым" поселка Белкуль (улица Т.Абуова, дом №37), норма предельной заполняемости - 50 человек;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"Тағзым" сельского округа Кызылжарма, (улица К.Сексенбаева без номера), норма предельной заполняемости - 50 человек;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 клуба сельского округа Талсуат (улица А.Кунанбаева дом №17), норма предельной заполняемости - 50 человек;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 клуба сельского округа Кызылозек (улица Абылайхана, дом №30), норма предельной заполняемости - 50 человек;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площадь села Ж.Маханбетова сельского округа Аксуат (улица С.Найзагараев без номера), норма предельной заполняемости - 50 человек;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площадь села Баймурат Батыра сельского округа Акжарма (улица Н.Тасымова без номера), норма предельной заполняемости - 50 человек;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"Тағзым" сельского округа Карауылтобе (улица Абая, без номера), норма предельной заполняемости - 50 человек;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 клуба села Абая сельского округа Косшынырау (улица Бейбитшилик, дом №12), норма предельной заполняемости - 50 человек.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Кызылординского городского маслихата от 08.10.2024 </w:t>
      </w:r>
      <w:r>
        <w:rPr>
          <w:rFonts w:ascii="Times New Roman"/>
          <w:b w:val="false"/>
          <w:i w:val="false"/>
          <w:color w:val="000000"/>
          <w:sz w:val="28"/>
        </w:rPr>
        <w:t>№ 195-27/5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Кызылординского городского маслихата от 08.10.2024 </w:t>
      </w:r>
      <w:r>
        <w:rPr>
          <w:rFonts w:ascii="Times New Roman"/>
          <w:b w:val="false"/>
          <w:i w:val="false"/>
          <w:color w:val="000000"/>
          <w:sz w:val="28"/>
        </w:rPr>
        <w:t>№ 195-27/5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города Кызылорда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 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Организатору и участникам мирных собраний запрещаются следующие действия: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прекращения мирных собраний являются: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города Кызылорда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и действия (бездействие) государственных органов, акимата города Кызылорда, их должностных лиц могут быть обжалованы в порядке, установленном законами Республики Казахстан.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финансирование организации и проведения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города Кызылорда.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Определить следующие границы прилегающих территорий, в которых запрещено проведение пикетирования: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резиденциям Президента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Кызылординского городского маслихата от 08.10.2024 </w:t>
      </w:r>
      <w:r>
        <w:rPr>
          <w:rFonts w:ascii="Times New Roman"/>
          <w:b w:val="false"/>
          <w:i w:val="false"/>
          <w:color w:val="000000"/>
          <w:sz w:val="28"/>
        </w:rPr>
        <w:t>№ 195-27/5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