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cf86" w14:textId="fcac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5 августа 2020 года № 354-63/2. Зарегистрировано Департаментом юстиции Кызылординской области 14 августа 2020 года № 7581. Утратило силу решением Кызылординского городского маслихата от 24 декабря 2020 года № 427-73/10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24.12.2020 </w:t>
      </w:r>
      <w:r>
        <w:rPr>
          <w:rFonts w:ascii="Times New Roman"/>
          <w:b w:val="false"/>
          <w:i w:val="false"/>
          <w:color w:val="ff0000"/>
          <w:sz w:val="28"/>
        </w:rPr>
        <w:t>№ 427-73/10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Кызылординский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Кызылорда.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Кызылординского городского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ХХХХХХІІІ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учреждением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Кызылординского городского маслихата от 5 августа 2020 года № 354-63/2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Кызылорда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Кызылорда (далее - Правила) разработаны в соответствии с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2.Основные термины и понятия, которые используются в настоящих Правилах: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 – вирус иммунодефицита человека;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2)специальная комиссия – комиссия, создаваемая решением акима города Кызылорда,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статистики Кызылординской области Комитета по статистике Министерства национальной экономики Республики Казахстан";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4)местный исполнительный орган (далее - МИО)- коллегиальный исполнительный орган, возглавляемый акимом города Кызылорда, осуществляющий в пределах своей компетенции местное государственное управление и самоуправление на территории города Кызылорда;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областной СПИД Центр – коммунальное государственное казенное предприятие "Кызылординский областной центр по профилактике и борьбе со СПИДом" управления здравоохранения Кызылординской области";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7)среднедушевой доход семьи (гражданина) - доля совокупного дохода семьи, приходящаяся на каждого члена семьи в месяц;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9)уполномоченный орган - коммунальное государственное учреждение "Қызылординский городской отдел занятости, социальных программ и регистрации актов гражданского состояния" акимата города Кызылорда;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10)уполномоченная организация – филиал некоммерческого акционерного общества "Государственная корпорация "Правительство для граждан" по Кызылординской области;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 социальной помощи) в случае наступления трудной жизненной ситуации, а также к праздничным дням.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(один) раз в полугодие).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назначается с месяца обращения на основании сведений о доходах, представленных на момент подачи заявления за предыдущий квартал.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Совокупный доход рассчитывается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приказом Министра труда и социальной защиты населения Республики Казахстан от 28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237-п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№ 5757).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 области.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праздничных дней, категорий получателей социальной помощи и предельные размеры оказания социальной помощи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 в виде денежных выплат следующим категориям граждан: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ветераны боевых действий на территории других государств – 30 (тридцать) месячных расчетных показателей;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- 30 (тридцать) месячных расчетных показателей;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- 30 (тридцать) месячных расчетных показателей;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рабочие и служащие соответствующих категорий, обслуживавшие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 – 30 (тридцать) месячных расчетных показателей;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рабочие и служащие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 – 30 (тридцать) месячных расчетных показателей;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5 (пять) месячных расчетных показателей.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день памяти погибших в радиационных авариях и катастрофах - 26 апреля: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лица, принимавшие участие в ликвидации последствий катастрофы на Чернобыльской атомной электростанции в 1986–1987 годах - 30 (тридцать) месячных расчетных показателей;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лица, ставшие инвалидами вследствие катастрофы на Чернобыльской атомной электростанции - 30 (тридцать) месячных расчетных показателей;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семьи лиц, погибших при ликвидации последствий катастрофы на Чернобыльской атомной электростанции – 5 (пять) месячных расчетных показателей;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– 5 (пять) месячных расчетных показателей.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ветераны Великой Отечественной войны - 80 (восемьдесят) месячных расчетных показателей;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- 50 (пятьдесят) месячных расчетных показателей;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30 (тридцать) месячных расчетных показателей.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жертвы политических репрессий, лица, пострадавшие от политических репрессий, имеющие инвалидность или являющиеся пенсионерами, реабилитированные в порядке, установленным Законом Республики Казахстан от 14 апреля 1993 года "О реабилитации жертв массовых политических репрессий" - 3 (три) месячных расчетных показателей.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закрытия Семипалатинского испытательного ядерного полигона - 29 августа: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участвовавшие непосредственно в ядерных испытаниях – 30 (тридцать) месячных расчетных показателей;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лица, ставшие инвалидами вследствие ядерных испытаний - 30 (тридцать) месячных расчетных показателей;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семьи умерших граждан, смерть которых в установленном порядке связана с ядерными испытаниями на объектах гражданского или военного назначения – 5 (пять) месячных расчетных показателей.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отдельных категорий нуждающихся граждан и предельные размеры оказания социальной помощи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отдельным категориям нуждающихся граждан относятся: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 (семьи), пострадавшие вследствие стихийного бедствия или пожара;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семьи (граждане), среднедушевой доход которых не превышает порога, установленного Кызылординским городским маслихатом в кратном отношении к прожиточному минимуму за квартал, предшествующий кварталу обращения;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выписанные из специализированной противотуберкулезной медицинской организации и находящиеся на поддерживающей стадии лечения от туберкулеза;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дети, состоящие на диспансерном учете с гемотологическими заболеваниями, включая гемобластозы и апластическую анемию;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ВИЧ-инфицированные дети, находящиеся на диспансерном учете в областном СПИД Центре;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слушатели медицинской резидентуры, студенты из социально-уязвимых слоев населения, обучающиеся в высших учебных заведениях очной формы обучения по востребованным в регионе специальностям;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учащиеся организаций среднего образования из числа получателей государственной адресной социальной помощи.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Единовременная социальная помощь гражданам (семьям) вследствие стихийного бедствия или пожара выплачивается: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каждого умершего члена семьи 40 (сорок) месячных расчетных показателей;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в размере до 150 (сто пятьдесять) месячных расчетных показателей.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выплачивается один раз в год семьям (гражданам), среднедушевой доход которых не превышает порога, установленного Кызылординским городским маслихатом в кратном отношении к прожиточному минимуму за квартал, предшествующий кварталу обращения в размере 10 (десяти) месячных расчетных показателей.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назначается ежегодно без учета среднедушевого дохода, выплачивается ежемесячно в размере 10 (десяти) месячных расчетных показателей лицам, выписанным из специализированной противотуберкулезной медицинской организации и находящимся на поддерживающей стадии лечения туберкулеза.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назначается ежегодно без учета среднедушевого дохода, выплачивается ежемесячно в размере 7,6 (семь целых шесть десятых) месячных расчетных показателей, родителям или иным законным представителям детей, состоящих на диспансерном учете с гематологическими заболеваниями, включая гемобластозы и апластическую анемию.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назначается ежегодно без учета среднедушевого дохода, выплачивается ежемесячно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родителям или иным законным представителям ВИЧ-инфицированных детей, состоящих на диспансерном учете в областном СПИД Центре.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Социальная помощь назначается ежегодно и выплачивается один раз в год обучающимся по очной форме обучения по востребованным в регионе специальностям из числа социально-уязвимых слоев населения: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выпускникам коммунального государственногое учреждения "Детская деревня семейного типа" управления образования Кызылординской области;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детям-инвалидам, детям, один или оба родителя которых являются пенсионерами, детям, один или оба родителя которых являются инвалидами, детям, потерявшим кормильца, детям из многодетных семей, детям-сиротам, детям, оставшимся без попечения родителей, в случае, если среднедушевой доход семьи не превышает трехкратного размера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3)детям из малообеспеченных семей в случае, если среднедушевой доход семьи не превышает величину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после организаций среднего образования и колледжа в высших учебных заведениях с академической степенью "Бакалавр" - не более 392 (триста девяносто два) месячных расчетных показателей;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слушателям медицинской резидентуры - не более 530 (пятьсот тридцать) месячных расчетных показателей.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получения социальной помощи, представляются в уполномоченный орган до 20 августа соответствующего года.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назначения социальной помощи уполномоченный орган заключает с получателем социальной помощи двусторонний договор на оказание образовательных услуг.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денежных выплат получатель социальной помощи в течение пяти рабочих дней производит оплату за обучение и предоставляет в уполномоченный орган квитанцию об оплате.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за последующие годы обучения выплачивается в начале соответствующего учебного года.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отчисления получателя социальной помощи из высшего учебного заведения за систематическое непосещение учебы или за плохую успеваемость, взыскание выплаченной суммы на обучение производится в местный бюджет в добровольном или ином установленном законодательством Республики Казахстан порядке.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на возмещение затрат за проезд на общественном транспорте (кроме такси) при перевозке выплачивается учащимся организаций среднего образования из малообеспеченных семей, получающих государственную адресную социальную помощь, в период учебного года в размере 1 (одного) месячного расчетного показателя ежемесячно.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4.Порядок оказания социальной помощи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сельского округа представляет заявление с приложением следующих документов: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и/или документ, подтверждающий наступление трудной жизненной ситуации.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Документы представляются в подлинниках и копиях для сверки, после чего подлинники документов возвращаются заявителю.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поступлении документов на оказание социальной помощи при наступлении трудной жизненной ситуации уполномоченный орган или аким города, поселка,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города, поселка, сельского округа.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города,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одного рабочего дня со дня поступления документов от участковой комиссии или акима города,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города, поселка, сельского округа.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27.Отказ в оказании социальной помощи осуществляется в случаях: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Кызылординским городским маслихатом порога оказания социальной помощи.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предоставляемой социальной помощи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прекращается в случаях: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государственное медико-социальное учреждение;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социальной помощи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7.Заключительное положение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правилам оказания социальной помощи, установления размеров и определения перечня отдельных категорий нуждающихся граждан города Кызылорда</w:t>
            </w:r>
          </w:p>
        </w:tc>
      </w:tr>
    </w:tbl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заявителя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___________________________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заявителя) (домашний адрес, тел.)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5639"/>
        <w:gridCol w:w="3075"/>
        <w:gridCol w:w="2221"/>
      </w:tblGrid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  <w:bookmarkEnd w:id="118"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заявителя ____________________ Дата ______________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уполномоченного заверять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сведения о составе семьи _____________________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правилам оказания социальной помощи, установления размеров и определения перечня отдельных категорий нуждающихся граждан города Кызылорда</w:t>
            </w:r>
          </w:p>
        </w:tc>
      </w:tr>
    </w:tbl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 для определения нуждаемости лица (семьи) в связи с наступлением трудной жизненной ситуации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 "___" ________ 20___г.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(населенный пункт)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Ф.И.О. заявителя ___________________________________________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Адрес места жительства _____________________________________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Трудная жизненная ситуация, в связи с наступлением которой заявитель обратился за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помощью ___________________________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Состав семьи (учитываются фактически проживающие в семье) __человек, в том числе: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2449"/>
        <w:gridCol w:w="850"/>
        <w:gridCol w:w="1558"/>
        <w:gridCol w:w="1558"/>
        <w:gridCol w:w="1559"/>
        <w:gridCol w:w="2624"/>
        <w:gridCol w:w="852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  <w:bookmarkEnd w:id="136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  <w:bookmarkEnd w:id="137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учебы)</w:t>
            </w:r>
          </w:p>
          <w:bookmarkEnd w:id="138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</w:t>
            </w:r>
          </w:p>
          <w:bookmarkEnd w:id="139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квалификации)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занятости</w:t>
            </w:r>
          </w:p>
          <w:bookmarkEnd w:id="140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</w:t>
            </w:r>
          </w:p>
          <w:bookmarkEnd w:id="141"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Всего трудоспособных _________ человек.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Зарегистрированы в качестве безработного в органах занятости _______ человек.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детей: ______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обучающихся в высших и средних учебных заведениях на платной основе______ человек,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обучения в год ________ тенге.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Расходы на содержание жилья: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781"/>
        <w:gridCol w:w="641"/>
        <w:gridCol w:w="647"/>
        <w:gridCol w:w="1462"/>
        <w:gridCol w:w="6128"/>
      </w:tblGrid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доход</w:t>
            </w:r>
          </w:p>
          <w:bookmarkEnd w:id="154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(тенге)</w:t>
            </w:r>
          </w:p>
          <w:bookmarkEnd w:id="156"/>
        </w:tc>
        <w:tc>
          <w:tcPr>
            <w:tcW w:w="6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дачном и земельном участке (земельной доли)</w:t>
            </w:r>
          </w:p>
          <w:bookmarkEnd w:id="15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  <w:bookmarkEnd w:id="158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  <w:bookmarkEnd w:id="1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Наличие: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автотранспорта (марка, год выпуска, правоустанавливающий документ, заявленные доходы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его эксплуатации)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иного жилья, кроме занимаемого в настоящее время, (заявленные доходы от его эксплуатации)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Иные доходы семьи (форма, сумма, источник):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Обеспеченность детей школьными принадлежностями, одеждой, обувью: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Санитарно-эпидемиологические условия проживания: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Председатель комиссии: 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 _____________________ 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Члены комиссии: 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 ______________________ 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______________________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составленным актом ознакомлен(а): ___________________________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и подпись заявителя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(заполняется в случае отказа заявителя от проведения обследования)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 города Кызылорда</w:t>
            </w:r>
          </w:p>
        </w:tc>
      </w:tr>
    </w:tbl>
    <w:bookmarkStart w:name="z21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86"/>
    <w:bookmarkStart w:name="z21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 _________ 20__ г.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заявителя)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(необходимости, отсутствии необходимости)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 ситуации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комиссии:________________ __________________________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Члены комиссии:_______________________ __________________________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 __________________________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 __________________________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 __________________________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с прилагаемыми документами в количестве ____ штук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принято "__"____________ 20__ г. ________________________________________ Ф.И.О.,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подпись работника, акима города, поселка, сельского округа или уполномоченного органа, принявшего документы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5 августа 2020 года № 354-63/2</w:t>
            </w:r>
          </w:p>
        </w:tc>
      </w:tr>
    </w:tbl>
    <w:bookmarkStart w:name="z23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Кызылординского городского маслихата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Решения Кызылординского городского маслихата от 26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315-58/4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граждан"(зарегистрировано в Реестре государственной регистрации нормативных правовых актов за № 7332, опубликовано в эталонном контрольном банке нормативных правовых актов Республики Казахстана 4 апреля 2020 года).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Кызылординского городского маслихата от 26 марта 2020 года № 315-58/4 "О внесении изменения в решение Кызылординского городского маслихата от 4 мая 2020 года </w:t>
      </w:r>
      <w:r>
        <w:rPr>
          <w:rFonts w:ascii="Times New Roman"/>
          <w:b w:val="false"/>
          <w:i w:val="false"/>
          <w:color w:val="000000"/>
          <w:sz w:val="28"/>
        </w:rPr>
        <w:t>№ 328-59/11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№7422, опубликовано в эталонном контрольном банке нормативных правовых актов Республики Казахстана 14 мая 2020 года).</w:t>
      </w:r>
    </w:p>
    <w:bookmarkEnd w:id="2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