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c440" w14:textId="3e0c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25 декабря 2019 года № 284-54/2 "О бюджете поселка Белкуль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4 сентября 2020 года № 364-65/2. Зарегистрировано Департаментом юстиции Кызылординской области 14 сентября 2020 года № 7642.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284-54/2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Белкуль на 2020-2022 годы" (зарегистрировано в Реестре государственной регистрации нормативных правовых актов № 7071, опубликовано в эталонном контрольном банке нормативных правовых актов Республики Казахстан 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Белкуль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321 192,1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18 300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302 703,1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– 542 978,1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-221 786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221 786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217 421,5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4 364,5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 и подлежит официальному опубликованию.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обязанностей председателя внеочереднеой ХХХХХХV сессии Кызылординского городского маслихата, секретаря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сентября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№364-65/2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№284-54/2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Белкол на 2020 год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968"/>
        <w:gridCol w:w="1315"/>
        <w:gridCol w:w="1735"/>
        <w:gridCol w:w="4036"/>
        <w:gridCol w:w="3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321 192,1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302 703,1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302 703,1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542 978,1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247 982,5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247 982,5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247 982,5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220 421,5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104 747,0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104 747,0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104 747,0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95 626,0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31 106,6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31 106,6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31 106,6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20 145,8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9 990,8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143 830,0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143 830,0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143 830,0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143 610,0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-221 786,0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221 786,0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