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86a" w14:textId="1ef5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285-54/3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октября 2020 года № 381-68/3. Зарегистрировано Департаментом юстиции Кызылординской области 28 октября 2020 года № 7756.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№ 7070,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134 803,6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129 797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135 958,2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ХХХХХХVІІІ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381-68/3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285-54/3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134 803,6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