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8e55" w14:textId="cbe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2019 года № 278-53/2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9 декабря 2020 года № 400-71/1. Зарегистрировано Департаментом юстиции Кызылординской области 9 декабря 2020 года № 7871.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№7051, опубликовано в эталонном контрольном банке нормативных правовых актов Республики Казахстан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71 051 559,1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19 578 682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366 757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1 175 276,8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49 930 843,3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83 255 909,4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2 151 658,7 тысяч тенге;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2 582 549,5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430 890,8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-14 356 009,0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- 14 356 009,0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15 654 017,8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3 314 738,8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2 016 730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2 016 730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отчетного периода – 0.".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56 309 тысяч тенге.".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71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400-71/1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№278-53/2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56"/>
        <w:gridCol w:w="1082"/>
        <w:gridCol w:w="5843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71 051 559,1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19 578 682,0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10 487 938,0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7 273 160,0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6 322 629,0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6 322 629,0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1 258 659,0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49 930 843,3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49 923 820,2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49 923 820,2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83 255 909,4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1 684 404,6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973 085,9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885 649,4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293 583,4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36 586 978,1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7 515 203,1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7 494 268,0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1 704 402,0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5 789 866,0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27 170 052,1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26 560 186,2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26 277 778,2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1 901 722,9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1 901 722,9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322 385,0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1 264 710,9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7 118 175,3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3 304 795,0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3 227 885,0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3 227 299,0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3 552 565,3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3 530 252,3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28 133 883,4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19 268 012,8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18 614 735,8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5 408 614,3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.070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2 522 992,6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1 105 157,9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716 267,9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1 417 834,7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1 148 039,4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1 075 917,4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4 335 354,6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954 991,6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343 420,5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4 082 509,1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3 217 753,1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3 217 753,1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1 649 088,7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-14 356 009,0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14 356 009,0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