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d2bb" w14:textId="c5ad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25 декабря 2019 года № 285-54/3 "О бюджете сельского округа Акжарма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14 декабря 2020 года № 408-72/5. Зарегистрировано Департаментом юстиции Кызылординской области 15 декабря 2020 года № 7922.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285-54/3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Акжарма на 2020-2022 годы" (зарегистрировано в Реестре государственной регистрации нормативных правовых актов за №7070, опубликовано в эталонном контрольном банке нормативных правовых актов Республики Казахстан 8 января 2020 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сельского округа Акжарма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115 729,6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5 174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506,6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110 049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расходы – 116 884,2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- 1 154,6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1 154,6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1 154,6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72 сессии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 № 408-72/5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№285-54/3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886"/>
        <w:gridCol w:w="1204"/>
        <w:gridCol w:w="1204"/>
        <w:gridCol w:w="5331"/>
        <w:gridCol w:w="2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115 729,6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116 884,2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29 210,6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29 210,6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29 210,6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29 042,6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41 263,0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38 108,0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18 058,7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18 058,7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18 058,7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-1 154,6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