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247d" w14:textId="6452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286-54/4 "О бюджете сельского округа Аксуат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409-72/6. Зарегистрировано Департаментом юстиции Кызылординской области 15 декабря 2020 года № 7929.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2020-2022 годы" (зарегистрировано в Реестре государственной регистрации нормативных правовых актов за №7073,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624 240,9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612 956,9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637 777,7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13 536,2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409-72/6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№286-54/4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270"/>
        <w:gridCol w:w="5459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624 240,9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250 954,6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