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813e7" w14:textId="de813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Белкол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24 декабря 2020 года № 419-73/2. Зарегистрировано Департаментом юстиции Кызылординской области 29 декабря 2020 года № 7964.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Белкуль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63 826,0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25 778,0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38 048,0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69 360,3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- 5 534,3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5 534,3 тысяч тенге;</w:t>
      </w:r>
    </w:p>
    <w:bookmarkEnd w:id="14"/>
    <w:bookmarkStart w:name="z4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4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4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5 534,3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Кызылординского городского маслихата от 03.12.2021 </w:t>
      </w:r>
      <w:r>
        <w:rPr>
          <w:rFonts w:ascii="Times New Roman"/>
          <w:b w:val="false"/>
          <w:i w:val="false"/>
          <w:color w:val="000000"/>
          <w:sz w:val="28"/>
        </w:rPr>
        <w:t>№ 83-14/2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объем субвенции из городского бюджета бюджету поселка Белкол в сумме на 2021 год – 31 815 тысяч тенге, на 2022 год – 32 003 тысяч тенге, на 2023 год – 32 007 тысяч тенге.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бюджетных программ, не подлежащих секвестру в процессе исполнения бюджета поселка Белкол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73 сессии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№419-73/2</w:t>
            </w:r>
          </w:p>
        </w:tc>
      </w:tr>
    </w:tbl>
    <w:bookmarkStart w:name="z5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Белкуль на 2021 год</w:t>
      </w:r>
    </w:p>
    <w:bookmarkEnd w:id="21"/>
    <w:bookmarkStart w:name="z5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Кызылординского городского маслихата от 03.12.2021 </w:t>
      </w:r>
      <w:r>
        <w:rPr>
          <w:rFonts w:ascii="Times New Roman"/>
          <w:b w:val="false"/>
          <w:i w:val="false"/>
          <w:color w:val="ff0000"/>
          <w:sz w:val="28"/>
        </w:rPr>
        <w:t>№ 83-14/2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13 642,1,0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419-73/2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Белкол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419-73/2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Белкол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419-73/2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поселка Белкол на 2021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