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eb2c" w14:textId="ff8e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Талсуат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426-73/9. Зарегистрировано Департаментом юстиции Кызылординской области 29 декабря 2020 года № 7965.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118712,0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112897,0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119725,6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-1013,6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1013,6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1 013,6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000000"/>
          <w:sz w:val="28"/>
        </w:rPr>
        <w:t>№ 91-14/7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2021 год – 37259 тысяч тенге, на 2022 год – 37990 тысяч тенге, на 2023 год – 38578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перечень бюджетных программ, не подлежащих секвестру в процессе исполнения бюджета сельского округа Талсуат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73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426-73/9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2021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ff0000"/>
          <w:sz w:val="28"/>
        </w:rPr>
        <w:t>№ 91-14/7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426-73/9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426-73/9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426-73/9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Талсуат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