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4d5bf" w14:textId="8d4d5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Акжарма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24 декабря 2020 года № 420-73/3. Зарегистрировано Департаментом юстиции Кызылординской области 29 декабря 2020 года № 7980.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Кызылординский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Акжарма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следующем объеме: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70 082,0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4 579,0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144,0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65 359,0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расходы – 72 076,5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 в том числе: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- 1 994,5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1 994,5 тысяч тенге;</w:t>
      </w:r>
    </w:p>
    <w:bookmarkEnd w:id="14"/>
    <w:bookmarkStart w:name="z4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bookmarkStart w:name="z4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4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- 1 994,5 тысяч тенге.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Кызылординского городского маслихата от 03.12.2021 </w:t>
      </w:r>
      <w:r>
        <w:rPr>
          <w:rFonts w:ascii="Times New Roman"/>
          <w:b w:val="false"/>
          <w:i w:val="false"/>
          <w:color w:val="000000"/>
          <w:sz w:val="28"/>
        </w:rPr>
        <w:t>№ 87-14/3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объем субвенции из городского бюджета бюджету сельского округа Акжарма в сумме на 2021 год – 58 054 тысяч тенге, на 2022 год– 59 195 тысяч тенге, на 2023 год – 60 115 тысяч тенге.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перечень бюджетных программ, не подлежащих секвестру в процессе исполнения бюджета сельского округа Акжарма на 2021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2021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73 сессии Кызылординского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Ерназаров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Кызылординского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БУХАНОВА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 №420-73/3</w:t>
            </w:r>
          </w:p>
        </w:tc>
      </w:tr>
    </w:tbl>
    <w:bookmarkStart w:name="z5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Акжарма на 2021 год</w:t>
      </w:r>
    </w:p>
    <w:bookmarkEnd w:id="21"/>
    <w:bookmarkStart w:name="z5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Кызылординского городского маслихата от 03.12.2021 </w:t>
      </w:r>
      <w:r>
        <w:rPr>
          <w:rFonts w:ascii="Times New Roman"/>
          <w:b w:val="false"/>
          <w:i w:val="false"/>
          <w:color w:val="ff0000"/>
          <w:sz w:val="28"/>
        </w:rPr>
        <w:t>№ 87-14/3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72 076,5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10 362,4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10 362,4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-1 994,5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1 994,5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1 994,5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 № 420-73/3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Акжарма на 2022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2 042,0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 № 420-73/3</w:t>
            </w:r>
          </w:p>
        </w:tc>
      </w:tr>
    </w:tbl>
    <w:bookmarkStart w:name="z37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Акжарма на 2023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 № 420-73/3</w:t>
            </w:r>
          </w:p>
        </w:tc>
      </w:tr>
    </w:tbl>
    <w:bookmarkStart w:name="z4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бюджета сельского округа Акжарма на 2021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