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8f71" w14:textId="a498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6 февраля 2020 года № 8-қ. Зарегистрировано Департаментом юстиции Кызылординской области 6 февраля 2020 года № 7239.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Жумагулова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8-қ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"Сартай"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"Гулдер"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"Алтын балык"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"Карлыгаш"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"Шагала"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"Жазира"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"Толкын"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Яслисад "Айдын" коммунального государственного учреждения "Аппарат акима сельского округа Боген"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Яслисад "Желкен" коммунального государственного учреждения "Аппарат акима сельского округа Мергенсай"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Яслисад "Акбота" коммунального государственного учреждения "Аппарат акима сельского округа Райым"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"Акбулак" коммунального государственного учреждения "Аппарат акима сельского округа Октябрь"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"Кызгалдак" коммунального государственного учреждения "Аппарат акима сельского округа Акирек"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"Балбобек" коммунального государственного учреждения "Аппарат акима сельского округа Жанакурылыс"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"Балауса" коммунального государственного учреждения "Аппарат акима сельского округа Сазды"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Детский сад "Рауан" коммунального государственного учреждения "Аппарат акима сельского округа Райым"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"Мерей" коммунального государственного учреждения "Аппарат акима поселка Жаксыкылыш"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"Шаттык" коммунального государственного учреждения "Аппарат акима сельского округа Каракум"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"Жауказын" коммунального государственного учреждения "Аппарат акима поселка Саксаульск"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Ясли-сад "Мереке" коммунального государственного учреждение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"Рамазан"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"Аялан"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"Інжу"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Акмуканова Нургул (частный детский сад "Еркем-ай")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"Балбубек"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Нуржанова Даншат (частный детский сад "Нұрай")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"Жания"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Смагулова Лаззат (частный детский сад "Ер-Нур")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"Алма 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Телеутаев Даулет Ажмуратович (частный детский сад "Кулаш")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Сермуханова Куралай Абильмазиновна (частный детский сад "Жадыра")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Амануткель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Маханова Жамила (частный детский сад "Зере")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"Школа-лицей № 62 имени Жараскана Абдрашева"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260"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"Школа-гимназия № 262"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19"коммунального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59"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Укулисай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"Основная школа № 265"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Аралкум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61"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63"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66"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67"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72"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73"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77"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82"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200"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"Основная школа № 227 имени Аманкоса Мустафаева"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263"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81"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