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ef64" w14:textId="a95e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309 "О бюджете сельского округа Каракум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341. Зарегистрировано Департаментом юстиции Кызылординской области 9 апреля 2020 года № 7389.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Каракум на 2020-2022 годы" (зарегистрировано в Реестре государственной регистрации нормативных правовых актов за номером 7121,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Каракум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94 424 тысяч тенге, в том числе объем субвенции – 83 055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100 636,4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- 1 563,4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