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3ee" w14:textId="759b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3 февраля 2016 года № 284 "Об утверждении Правил проведения мирных собраний, митингов, шествий, пикетов и демонстраций на территории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июня 2020 года № 370. Зарегистрировано Департаментом юстиции Кызылординской области 26 июня 2020 года № 7541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мирных собраний, митингов, шествий, пикетов и демонстраций на территории Аральского района" (зарегистрировано в Реестре государственной регистрации нормативных правовых актов за № 5386, опубликовано 26 марта 2016 года в районной газете "Толқын" № 24, информационно-правовой системе "Әділет" 4 мая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