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03ec2" w14:textId="6d03e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от 26 декабря 2019 года № 317 "О бюджете сельского округа Райым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30 сентября 2020 года № 406. Зарегистрировано Департаментом юстиции Кызылординской области 5 октября 2020 года № 7686.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Аральский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Аральского районного маслихата от 26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317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Райым на 2020-2022 годы" (зарегистрировано в Реестре государственной регистрации нормативных правовых актов за номером 7120, опубликовано в эталонном контрольном банке нормативных правовых актов Республики Казахстан от 11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Райым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133 613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1 697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131 916 тысяч тенге, в том числе объем субвенции – 120 343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133 613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0;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Аральского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Бисембаев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Аральского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2020 года № 406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2019 года № 317</w:t>
            </w:r>
          </w:p>
        </w:tc>
      </w:tr>
    </w:tbl>
    <w:bookmarkStart w:name="z3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Райым на 2020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