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0cfa" w14:textId="42e0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310 "О бюджете сельского округа Каратерен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декабря 2020 года № 429. Зарегистрировано Департаментом юстиции Кызылординской области 15 декабря 2020 года № 7918.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Каратерен на 2020-2022 годы" (зарегистрировано в Реестре государственной регистрации нормативных правовых актов за номером 7174, опубликовано в эталонном контрольном банке нормативных правовых актов Республики Казахстан от 16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бюджете сельского округа Каратерен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37 825,9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поступления-1 411,9 тысяч тенге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37 825,9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третьей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302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1 411,9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