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7c27" w14:textId="e547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25 декабря 2020 года № 439. Зарегистрировано Департаментом юстиции Кызылординской области 30 декабря 2020 года № 8021.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20 409 435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2 340 632,2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38 643,4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138 225,7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17 891 933,7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20 595 756,6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48 773,5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62 041,5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13 268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48 782 тысяч тенге;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48 782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7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- 283 877,1 тысяч тенге;</w:t>
      </w:r>
    </w:p>
    <w:bookmarkEnd w:id="14"/>
    <w:bookmarkStart w:name="z7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283 877,1 тысяч тенге;</w:t>
      </w:r>
    </w:p>
    <w:bookmarkEnd w:id="15"/>
    <w:bookmarkStart w:name="z7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43 755 тысяч тенге;</w:t>
      </w:r>
    </w:p>
    <w:bookmarkEnd w:id="16"/>
    <w:bookmarkStart w:name="z7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78 801,8 тысяч тенге;</w:t>
      </w:r>
    </w:p>
    <w:bookmarkEnd w:id="17"/>
    <w:bookmarkStart w:name="z7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300 637,4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нормативы распределения доходов в областной бюджет на 2021 год в следующих размерах: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–50 процентов;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103.101 "Социальный налог" – 50 процентов.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субвенций, передаваемых в районный бюджет на 2021 год в сумме 12 289 436 тысяч тенге.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2021 год объемы субвенций, передаваемых из районного бюджета в бюджеты города, поселка и сельского округа в сумме 1 001 195 тысяч тенге, в том числе: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206 829 тысяч тенге;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27 165 тысяч тенге;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67 122 тысяч тенге;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Акирек 27 725 тысяч тенге;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57 886 тысяч тенге;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Аралкум 28 788 тысяч тенге;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Атанши 26 502 тысяч тенге;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Бекбауыл 38 658 тысяч тенге;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Беларан 26 380 тысяч тенге;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Боген 35 070 тысяч тенге;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Жанакурылыс 28 450 тысяч тенге;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Жетес би 28 623 тысяч тенге;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Жинишкекум 28 258 тысяч тенге;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40 731 тысяч тенге;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34 678 тысяч тенге;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Каратерен 28 903 тысяч тенге;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Косаман 35 738 тысяч тенге;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Косжар 26 079 тысяч тенге;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Куланды 28 958 тысяч тенге;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Мергенсай 28 621 тысяч тенге;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Аккум 45 146 тысяч тенге;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Райым 60 003 тысяч тенге;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Сазды 26 654 тысяч тенге;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Сапак 18 228 тысяч тенге.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2021 год в размере – 48 048 тысяч тенге.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 и подлежит официальному опубликованию.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шестьдесят четвертой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2020 года № 439</w:t>
            </w:r>
          </w:p>
        </w:tc>
      </w:tr>
    </w:tbl>
    <w:bookmarkStart w:name="z8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50"/>
    <w:bookmarkStart w:name="z8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2 340 632,2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1 197 058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3 243,5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Фонда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17 891 933,7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сел, поселков, сельских округов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17 890 576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20 595 756,6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302 262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субұру жұйесінің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1 151 304,3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средный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12 648 572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-283 877,1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283 877,1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300 637,4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439</w:t>
            </w:r>
          </w:p>
        </w:tc>
      </w:tr>
    </w:tbl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2022 год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12 327 579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2022 год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14 692 747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12 626 309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12 626 309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11 627 829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439</w:t>
            </w:r>
          </w:p>
        </w:tc>
      </w:tr>
    </w:tbl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2023 год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12 327 579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2023 год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14 692 747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12 626 309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12 626 309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11 627 829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