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7bc4" w14:textId="53c7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Куланды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28 декабря 2020 года № 475. Зарегистрировано Департаментом юстиции Кызылординской области 6 января 2021 года № 8058.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Куланды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44 084,9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41 442,9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44 383,0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-289,1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289,1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пятой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475</w:t>
            </w:r>
          </w:p>
        </w:tc>
      </w:tr>
    </w:tbl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2021 год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475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475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475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Куланды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