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616" w14:textId="fed5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Аралкум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459. Зарегистрировано Департаментом юстиции Кызылординской области 6 января 2021 года № 8059.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Аралкум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39 478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36 717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40 207,4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-729,4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-729,4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пятой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459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2021 год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459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459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