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bb3b" w14:textId="902b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Атанши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28 декабря 2020 года № 461. Зарегистрировано Департаментом юстиции Кызылординской области 6 января 2021 года № 8062.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Атанши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33 331,8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31 611,8 тысяч тенге, из них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34 395,8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- 1 064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1 064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Атанши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пятой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461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2021 год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461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Атанши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461</w:t>
            </w:r>
          </w:p>
        </w:tc>
      </w:tr>
    </w:tbl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Атанши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