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608c" w14:textId="8f36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Саксаульск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31 декабря 2020 года № 458. Зарегистрировано Департаментом юстиции Кызылординской области 6 января 2021 года № 8105.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Саксаульск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110 013,1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19 414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–90 599,1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121 566,8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- 11 553,7 тысяч тенге;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11 553,7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шестьдесят шестой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458</w:t>
            </w:r>
          </w:p>
        </w:tc>
      </w:tr>
    </w:tbl>
    <w:bookmarkStart w:name="z5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2021 год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458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458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