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06e96" w14:textId="e806e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Аманоткель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31 декабря 2020 года № 460. Зарегистрировано Департаментом юстиции Кызылординской области 6 января 2021 года № 8106.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Респубики Казахстан" и с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Аманоткель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85 262,9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3 960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81 302,9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87 979,9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5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- 2 717 тысяч тенге;</w:t>
      </w:r>
    </w:p>
    <w:bookmarkEnd w:id="14"/>
    <w:bookmarkStart w:name="z5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2 717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Аральского районного маслихата Кызылординской области от 24.12.2021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Утвердить перечень бюджетных программ, не подлежащих секвестру в процессе исполнения бюджета сельского округа Аманоткел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2021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шестьдесят шестой сессии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Баймырзаев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2020 года № 460</w:t>
            </w:r>
          </w:p>
        </w:tc>
      </w:tr>
    </w:tbl>
    <w:bookmarkStart w:name="z5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Аманоткель на 2021 год</w:t>
      </w:r>
    </w:p>
    <w:bookmarkEnd w:id="18"/>
    <w:bookmarkStart w:name="z5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Аральского районного маслихата Кызылординской области от 24.12.2021 </w:t>
      </w:r>
      <w:r>
        <w:rPr>
          <w:rFonts w:ascii="Times New Roman"/>
          <w:b w:val="false"/>
          <w:i w:val="false"/>
          <w:color w:val="ff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85 262,9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81 302,9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81 302,9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81 302,9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87 979,9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 460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Аманоткель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 460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Аманоткель на 2023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 460</w:t>
            </w:r>
          </w:p>
        </w:tc>
      </w:tr>
    </w:tbl>
    <w:bookmarkStart w:name="z4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сельского округ Аманоткель на 2021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