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4686" w14:textId="cba4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Камыстыбас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468. Зарегистрировано Департаментом юстиции Кызылординской области 8 января 2021 года № 8112.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Камыстыбас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59 558,2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56 743,2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61 426,7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-1 868,5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-1 868,5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468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2021 год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56 743,2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468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