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4596" w14:textId="c154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Жетес би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470. Зарегистрировано Департаментом юстиции Кызылординской области 8 января 2021 года № 8114.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Жетес би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39 409,8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38 742,8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39 962,0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-552,2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552,2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Жетес би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470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2021 год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470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470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Жетес би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