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9c2ea" w14:textId="6a9c2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Косжар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31 декабря 2020 года № 474. Зарегистрировано Департаментом юстиции Кызылординской области 8 января 2021 года № 8115.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Респубики Казахстан" и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Косжар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41 190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967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40 223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41 475,6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4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- 285,6 тысяч тенге;</w:t>
      </w:r>
    </w:p>
    <w:bookmarkEnd w:id="14"/>
    <w:bookmarkStart w:name="z4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285,6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Аральского районного маслихата Кызылординской области от 12.11.2021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шестьдесят шестой сессии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Баймырзаев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2020 года № 474</w:t>
            </w:r>
          </w:p>
        </w:tc>
      </w:tr>
    </w:tbl>
    <w:bookmarkStart w:name="z5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Косжар на 2021 год</w:t>
      </w:r>
    </w:p>
    <w:bookmarkEnd w:id="17"/>
    <w:bookmarkStart w:name="z5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Аральского районного маслихата Кызылординской области от 12.11.2021 </w:t>
      </w:r>
      <w:r>
        <w:rPr>
          <w:rFonts w:ascii="Times New Roman"/>
          <w:b w:val="false"/>
          <w:i w:val="false"/>
          <w:color w:val="ff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01.01.2021).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населенных пунктов на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474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Косжар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474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Косжар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