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28f4" w14:textId="58d2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Акирек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463. Зарегистрировано Департаментом юстиции Кызылординской области 8 января 2021 года № 8116.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Акирек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40 532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39 127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40 729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- 197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Акирек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463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463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463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Акирек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