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480d" w14:textId="fef4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№370 "О бюджете сельского округа Тасарык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399. Зарегистрировано Департаментом юстиции Кызылординской области 12 марта 2020 года № 7282.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Тасарык на 2020-2022 годы" (зарегистрировано в Реестре государственной регистрации нормативных правовых актов за номером 7126, опубликовано в эталонном контрольном банке нормативных правовых актов Республики Казахстан от 13 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Тасарык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сфера культуры 2713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№370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Тасарык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